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9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7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8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51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8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52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53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4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53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22.01.2026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4,2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>, 71,11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04.02.2026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06,31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0412365400395002442620174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6">
    <w:name w:val="cat-ExternalSystemDefined grp-49 rplc-6"/>
    <w:basedOn w:val="DefaultParagraphFont"/>
  </w:style>
  <w:style w:type="character" w:customStyle="1" w:styleId="cat-PassportDatagrp-37rplc-7">
    <w:name w:val="cat-PassportData grp-37 rplc-7"/>
    <w:basedOn w:val="DefaultParagraphFont"/>
  </w:style>
  <w:style w:type="character" w:customStyle="1" w:styleId="cat-UserDefinedgrp-52rplc-8">
    <w:name w:val="cat-UserDefined grp-52 rplc-8"/>
    <w:basedOn w:val="DefaultParagraphFont"/>
  </w:style>
  <w:style w:type="character" w:customStyle="1" w:styleId="cat-PassportDatagrp-38rplc-11">
    <w:name w:val="cat-PassportData grp-38 rplc-11"/>
    <w:basedOn w:val="DefaultParagraphFont"/>
  </w:style>
  <w:style w:type="character" w:customStyle="1" w:styleId="cat-ExternalSystemDefinedgrp-51rplc-12">
    <w:name w:val="cat-ExternalSystemDefined grp-51 rplc-12"/>
    <w:basedOn w:val="DefaultParagraphFont"/>
  </w:style>
  <w:style w:type="character" w:customStyle="1" w:styleId="cat-ExternalSystemDefinedgrp-50rplc-13">
    <w:name w:val="cat-ExternalSystemDefined grp-50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UserDefinedgrp-52rplc-17">
    <w:name w:val="cat-UserDefined grp-52 rplc-17"/>
    <w:basedOn w:val="DefaultParagraphFont"/>
  </w:style>
  <w:style w:type="character" w:customStyle="1" w:styleId="cat-UserDefinedgrp-53rplc-22">
    <w:name w:val="cat-UserDefined grp-53 rplc-22"/>
    <w:basedOn w:val="DefaultParagraphFont"/>
  </w:style>
  <w:style w:type="character" w:customStyle="1" w:styleId="cat-UserDefinedgrp-54rplc-30">
    <w:name w:val="cat-UserDefined grp-54 rplc-30"/>
    <w:basedOn w:val="DefaultParagraphFont"/>
  </w:style>
  <w:style w:type="character" w:customStyle="1" w:styleId="cat-UserDefinedgrp-53rplc-33">
    <w:name w:val="cat-UserDefined grp-53 rplc-33"/>
    <w:basedOn w:val="DefaultParagraphFont"/>
  </w:style>
  <w:style w:type="character" w:customStyle="1" w:styleId="cat-UserDefinedgrp-55rplc-58">
    <w:name w:val="cat-UserDefined grp-55 rplc-58"/>
    <w:basedOn w:val="DefaultParagraphFont"/>
  </w:style>
  <w:style w:type="character" w:customStyle="1" w:styleId="cat-UserDefinedgrp-56rplc-61">
    <w:name w:val="cat-UserDefined grp-56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